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书名：高胜算操盘  2  理性交易</w:t>
      </w:r>
    </w:p>
    <w:p>
      <w:r>
        <w:t>作者：（美）马赛尔·林克</w:t>
      </w:r>
    </w:p>
    <w:p>
      <w:r>
        <w:t>出版社：太原:山西人民出版社,2019.03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高胜算操盘  2  理性交易 评论地址：https://www.jiaokey.com/book/detail/14622990.html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