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民间文艺学学科建设讲演录选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民间文艺学学科建设讲演录选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本书出售、求购地址：https://www.jiaokey.com/book/detail/14622987.html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关键词搜索：https://www.jiaokey.com/tag/民间文艺学学科建设讲演录选.html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