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“文化创意+”动漫游戏融合发展</w:t>
      </w:r>
    </w:p>
    <w:p>
      <w:r>
        <w:rPr>
          <w:rFonts w:ascii="宋体" w:hAnsi="宋体" w:eastAsia="宋体"/>
          <w:sz w:val="24"/>
        </w:rPr>
        <w:t>杨闳文，侯百川著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“文化创意+”动漫游戏融合发展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杨闳文，侯百川著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本书出售、求购地址：https://www.jiaokey.com/book/detail/14622980.html</w:t>
      </w:r>
    </w:p>
    <w:p>
      <w:r>
        <w:t>更多相关图书推荐：https://www.jiaokey.com</w:t>
      </w:r>
    </w:p>
    <w:p>
      <w:r>
        <w:t>杨闳文，侯百川著 其他作品：https://www.jiaokey.com/tag/杨闳文，侯百川著.html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关键词搜索：https://www.jiaokey.com/tag/“文化创意+”动漫游戏融合发展.html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