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书名：写给大家的人类简史</w:t>
      </w:r>
    </w:p>
    <w:p>
      <w:r>
        <w:t>作者：（美）亨得里克·威廉·房</w:t>
      </w:r>
    </w:p>
    <w:p>
      <w:r>
        <w:t>出版社：天津:天津人民出版社,2019.06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写给大家的人类简史 评论地址：https://www.jiaokey.com/book/detail/14622973.html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