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书名：豫风楚韵  信阳</w:t>
      </w:r>
    </w:p>
    <w:p>
      <w:r>
        <w:t>作者：曹新博主编</w:t>
      </w:r>
    </w:p>
    <w:p>
      <w:r>
        <w:t>出版社：郑州:河南科学技术出版社,2018.09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豫风楚韵  信阳 评论地址：https://www.jiaokey.com/book/detail/14622970.html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