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中国西部民族文化通志  礼仪卷</w:t>
      </w:r>
    </w:p>
    <w:p>
      <w:r>
        <w:rPr>
          <w:rFonts w:ascii="宋体" w:hAnsi="宋体" w:eastAsia="宋体"/>
          <w:sz w:val="24"/>
        </w:rPr>
        <w:t>刘婷，王亚南，瞿明安，何明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中国西部民族文化通志  礼仪卷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刘婷，王亚南，瞿明安，何明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本书出售、求购地址：https://www.jiaokey.com/book/detail/14622966.html</w:t>
      </w:r>
    </w:p>
    <w:p>
      <w:r>
        <w:t>更多相关图书推荐：https://www.jiaokey.com</w:t>
      </w:r>
    </w:p>
    <w:p>
      <w:r>
        <w:t>刘婷，王亚南，瞿明安，何明 其他作品：https://www.jiaokey.com/tag/刘婷，王亚南，瞿明安，何明.html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关键词搜索：https://www.jiaokey.com/tag/中国西部民族文化通志  礼仪卷.html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