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名家忆往系列丛书  猫之祭</w:t>
      </w:r>
    </w:p>
    <w:p>
      <w:r>
        <w:rPr>
          <w:rFonts w:ascii="宋体" w:hAnsi="宋体" w:eastAsia="宋体"/>
          <w:sz w:val="24"/>
        </w:rPr>
        <w:t>李晓薇责任编辑；韩静霆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名家忆往系列丛书  猫之祭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李晓薇责任编辑；韩静霆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本书出售、求购地址：https://www.jiaokey.com/book/detail/14622964.html</w:t>
      </w:r>
    </w:p>
    <w:p>
      <w:r>
        <w:t>更多相关图书推荐：https://www.jiaokey.com</w:t>
      </w:r>
    </w:p>
    <w:p>
      <w:r>
        <w:t>李晓薇责任编辑；韩静霆 其他作品：https://www.jiaokey.com/tag/李晓薇责任编辑；韩静霆.html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关键词搜索：https://www.jiaokey.com/tag/名家忆往系列丛书  猫之祭.html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