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书名：河北省历史文化名镇名村及传统村落图录</w:t>
      </w:r>
    </w:p>
    <w:p>
      <w:r>
        <w:t>作者：魏广龙，席建林，刘歆编著</w:t>
      </w:r>
    </w:p>
    <w:p>
      <w:r>
        <w:t>出版社：天津:天津大学出版社,2019.03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河北省历史文化名镇名村及传统村落图录 评论地址：https://www.jiaokey.com/book/detail/14622956.html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