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这一番花残月缺</w:t>
      </w:r>
    </w:p>
    <w:p>
      <w:r>
        <w:rPr>
          <w:rFonts w:ascii="宋体" w:hAnsi="宋体" w:eastAsia="宋体"/>
          <w:sz w:val="24"/>
        </w:rPr>
        <w:t>（美）华盛顿·欧文等著；周瘦鹃译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这一番花残月缺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（美）华盛顿·欧文等著；周瘦鹃译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本书出售、求购地址：https://www.jiaokey.com/book/detail/14622952.html</w:t>
      </w:r>
    </w:p>
    <w:p>
      <w:r>
        <w:t>更多相关图书推荐：https://www.jiaokey.com</w:t>
      </w:r>
    </w:p>
    <w:p>
      <w:r>
        <w:t>（美）华盛顿·欧文等著；周瘦鹃译 其他作品：https://www.jiaokey.com/tag/（美）华盛顿·欧文等著；周瘦鹃译.html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关键词搜索：https://www.jiaokey.com/tag/这一番花残月缺.html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