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维米尔的暗箱  揭示杰作背后的真相</w:t>
      </w:r>
    </w:p>
    <w:p>
      <w:r>
        <w:rPr>
          <w:rFonts w:ascii="宋体" w:hAnsi="宋体" w:eastAsia="宋体"/>
          <w:sz w:val="24"/>
        </w:rPr>
        <w:t>（英）菲利普·斯塔德曼著；徐辛未译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维米尔的暗箱  揭示杰作背后的真相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（英）菲利普·斯塔德曼著；徐辛未译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本书出售、求购地址：https://www.jiaokey.com/book/detail/14622943.html</w:t>
      </w:r>
    </w:p>
    <w:p>
      <w:r>
        <w:t>更多相关图书推荐：https://www.jiaokey.com</w:t>
      </w:r>
    </w:p>
    <w:p>
      <w:r>
        <w:t>（英）菲利普·斯塔德曼著；徐辛未译 其他作品：https://www.jiaokey.com/tag/（英）菲利普·斯塔德曼著；徐辛未译.html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关键词搜索：https://www.jiaokey.com/tag/维米尔的暗箱  揭示杰作背后的真相.html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