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书名：语言学视阈中的现代汉语词汇认知及其教学研究</w:t>
      </w:r>
    </w:p>
    <w:p>
      <w:r>
        <w:t>作者：李婷婷著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语言学视阈中的现代汉语词汇认知及其教学研究 评论地址：https://www.jiaokey.com/book/detail/14622930.html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