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HR与精益化改进  重新设计人力资源管理流程</w:t>
      </w:r>
    </w:p>
    <w:p>
      <w:r>
        <w:rPr>
          <w:rFonts w:ascii="宋体" w:hAnsi="宋体" w:eastAsia="宋体"/>
          <w:sz w:val="24"/>
        </w:rPr>
        <w:t>（美）谢丽尔·吉基尔著；赵磊，任艺译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HR与精益化改进  重新设计人力资源管理流程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（美）谢丽尔·吉基尔著；赵磊，任艺译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本书出售、求购地址：https://www.jiaokey.com/book/detail/14622929.html</w:t>
      </w:r>
    </w:p>
    <w:p>
      <w:r>
        <w:t>更多相关图书推荐：https://www.jiaokey.com</w:t>
      </w:r>
    </w:p>
    <w:p>
      <w:r>
        <w:t>（美）谢丽尔·吉基尔著；赵磊，任艺译 其他作品：https://www.jiaokey.com/tag/（美）谢丽尔·吉基尔著；赵磊，任艺译.html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关键词搜索：https://www.jiaokey.com/tag/HR与精益化改进  重新设计人力资源管理流程.html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