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书名：企业开放度对商业模式创新的影响机制研究</w:t>
      </w:r>
    </w:p>
    <w:p>
      <w:r>
        <w:t>作者：王丽平，赵飞跃等著</w:t>
      </w:r>
    </w:p>
    <w:p>
      <w:r>
        <w:t>出版社：天津:南开大学出版社,2019.02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企业开放度对商业模式创新的影响机制研究 评论地址：https://www.jiaokey.com/book/detail/14622903.html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