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  展现自己的魅力，并能点燃听众的激情</w:t>
      </w:r>
    </w:p>
    <w:p>
      <w:r>
        <w:rPr>
          <w:rFonts w:ascii="宋体" w:hAnsi="宋体" w:eastAsia="宋体"/>
          <w:sz w:val="24"/>
        </w:rPr>
        <w:t>端木自在著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  展现自己的魅力，并能点燃听众的激情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端木自在著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本书出售、求购地址：https://www.jiaokey.com/book/detail/14622895.html</w:t>
      </w:r>
    </w:p>
    <w:p>
      <w:r>
        <w:t>更多相关图书推荐：https://www.jiaokey.com</w:t>
      </w:r>
    </w:p>
    <w:p>
      <w:r>
        <w:t>端木自在著 其他作品：https://www.jiaokey.com/tag/端木自在著.html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关键词搜索：https://www.jiaokey.com/tag/演讲与口才  展现自己的魅力，并能点燃听众的激情.html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