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书名：跨境电商全产业链时代  政策红利下迎机遇期</w:t>
      </w:r>
    </w:p>
    <w:p>
      <w:r>
        <w:t>作者：曹磊，张周平主编</w:t>
      </w:r>
    </w:p>
    <w:p>
      <w:r>
        <w:t>出版社：北京:中国海关出版社,2019.05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跨境电商全产业链时代  政策红利下迎机遇期 评论地址：https://www.jiaokey.com/book/detail/14622890.html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