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周瘦鹃小说集  世相·对邻的小楼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周瘦鹃小说集  世相·对邻的小楼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本书出售、求购地址：https://www.jiaokey.com/book/detail/14622881.html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关键词搜索：https://www.jiaokey.com/tag/周瘦鹃小说集  世相·对邻的小楼.html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