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书名：像对冲基金那样交易  20个赢取利润的策略和技巧</w:t>
      </w:r>
    </w:p>
    <w:p>
      <w:r>
        <w:t>作者：（美）詹姆斯·阿尔图切尔著；史雷译</w:t>
      </w:r>
    </w:p>
    <w:p>
      <w:r>
        <w:t>出版社：太原:山西人民出版社,2019.03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像对冲基金那样交易  20个赢取利润的策略和技巧 评论地址：https://www.jiaokey.com/book/detail/14622873.html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