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日语会话教程基础篇  2</w:t>
      </w:r>
    </w:p>
    <w:p>
      <w:r>
        <w:rPr>
          <w:rFonts w:ascii="宋体" w:hAnsi="宋体" w:eastAsia="宋体"/>
          <w:sz w:val="24"/>
        </w:rPr>
        <w:t>薛豹，庄凤英主编；（日）松下和幸，（日）松下佐智子著；庄凤英译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日语会话教程基础篇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薛豹，庄凤英主编；（日）松下和幸，（日）松下佐智子著；庄凤英译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本书出售、求购地址：https://www.jiaokey.com/book/detail/14622858.html</w:t>
      </w:r>
    </w:p>
    <w:p>
      <w:r>
        <w:t>更多相关图书推荐：https://www.jiaokey.com</w:t>
      </w:r>
    </w:p>
    <w:p>
      <w:r>
        <w:t>薛豹，庄凤英主编；（日）松下和幸，（日）松下佐智子著；庄凤英译 其他作品：https://www.jiaokey.com/tag/薛豹，庄凤英主编；（日）松下和幸，（日）松下佐智子著；庄凤英译.html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关键词搜索：https://www.jiaokey.com/tag/日语会话教程基础篇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