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书名：私董会  深受企业家欢迎的学习道场</w:t>
      </w:r>
    </w:p>
    <w:p>
      <w:r>
        <w:t>作者：井志强责任编辑；郑敬普</w:t>
      </w:r>
    </w:p>
    <w:p>
      <w:r>
        <w:t>出版社：杭州：浙江工商大学出版社</w:t>
      </w:r>
    </w:p>
    <w:p>
      <w:r>
        <w:t>出版日期：2019.06</w:t>
      </w:r>
    </w:p>
    <w:p>
      <w:r>
        <w:t>总页数：213</w:t>
      </w:r>
    </w:p>
    <w:p>
      <w:r>
        <w:t>更多请访问教客网: www.jiaokey.com</w:t>
      </w:r>
    </w:p>
    <w:p>
      <w:r>
        <w:t>私董会  深受企业家欢迎的学习道场 评论地址：https://www.jiaokey.com/book/detail/14622853.html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