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书名：中国信托业发展报告</w:t>
      </w:r>
    </w:p>
    <w:p>
      <w:r>
        <w:t>作者：中国人民大学信托与基金研究所著</w:t>
      </w:r>
    </w:p>
    <w:p>
      <w:r>
        <w:t>出版社：北京:中国经济出版社,2019.03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中国信托业发展报告 评论地址：https://www.jiaokey.com/book/detail/14622837.html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