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书名：色粉画入门  色粉画技法经典教程</w:t>
      </w:r>
    </w:p>
    <w:p>
      <w:r>
        <w:t>作者：（日）中村友美著；安可译</w:t>
      </w:r>
    </w:p>
    <w:p>
      <w:r>
        <w:t>出版社：哈尔滨:北方文艺出版社,2019.06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色粉画入门  色粉画技法经典教程 评论地址：https://www.jiaokey.com/book/detail/14622832.html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