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暖暖小时光  创意花卉水彩教程</w:t>
      </w:r>
    </w:p>
    <w:p>
      <w:r>
        <w:rPr>
          <w:rFonts w:ascii="宋体" w:hAnsi="宋体" w:eastAsia="宋体"/>
          <w:sz w:val="24"/>
        </w:rPr>
        <w:t>孟飞飞责任编辑；麦茶超人-Miro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暖暖小时光  创意花卉水彩教程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孟飞飞责任编辑；麦茶超人-Miro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本书出售、求购地址：https://www.jiaokey.com/book/detail/14622827.html</w:t>
      </w:r>
    </w:p>
    <w:p>
      <w:r>
        <w:t>更多相关图书推荐：https://www.jiaokey.com</w:t>
      </w:r>
    </w:p>
    <w:p>
      <w:r>
        <w:t>孟飞飞责任编辑；麦茶超人-Miro 其他作品：https://www.jiaokey.com/tag/孟飞飞责任编辑；麦茶超人-Miro.html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关键词搜索：https://www.jiaokey.com/tag/暖暖小时光  创意花卉水彩教程.html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