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书名：用温柔在书桌挥墨</w:t>
      </w:r>
    </w:p>
    <w:p>
      <w:r>
        <w:t>作者：黎颖卉著</w:t>
      </w:r>
    </w:p>
    <w:p>
      <w:r>
        <w:t>出版社：广州:华南理工大学出版社,2018.08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用温柔在书桌挥墨 评论地址：https://www.jiaokey.com/book/detail/14622822.html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