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政府干预壳资源并购效应研究</w:t>
      </w:r>
    </w:p>
    <w:p>
      <w:r>
        <w:rPr>
          <w:rFonts w:ascii="宋体" w:hAnsi="宋体" w:eastAsia="宋体"/>
          <w:sz w:val="24"/>
        </w:rPr>
        <w:t>杨沁，吴艳霞，扈文秀著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政府干预壳资源并购效应研究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杨沁，吴艳霞，扈文秀著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本书出售、求购地址：https://www.jiaokey.com/book/detail/14622801.html</w:t>
      </w:r>
    </w:p>
    <w:p>
      <w:r>
        <w:t>更多相关图书推荐：https://www.jiaokey.com</w:t>
      </w:r>
    </w:p>
    <w:p>
      <w:r>
        <w:t>杨沁，吴艳霞，扈文秀著 其他作品：https://www.jiaokey.com/tag/杨沁，吴艳霞，扈文秀著.html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关键词搜索：https://www.jiaokey.com/tag/政府干预壳资源并购效应研究.html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