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龙虎五世  第1部  卷2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龙虎五世  第1部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本书出售、求购地址：https://www.jiaokey.com/book/detail/14622752.html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关键词搜索：https://www.jiaokey.com/tag/龙虎五世  第1部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