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每个女孩都不简单  一本仅仅是给打工妹看的书</w:t>
      </w:r>
    </w:p>
    <w:p>
      <w:r>
        <w:rPr>
          <w:rFonts w:ascii="宋体" w:hAnsi="宋体" w:eastAsia="宋体"/>
          <w:sz w:val="24"/>
        </w:rPr>
        <w:t>刘博，苏志敏编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每个女孩都不简单  一本仅仅是给打工妹看的书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刘博，苏志敏编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本书出售、求购地址：https://www.jiaokey.com/book/detail/14622709.html</w:t>
      </w:r>
    </w:p>
    <w:p>
      <w:r>
        <w:t>更多相关图书推荐：https://www.jiaokey.com</w:t>
      </w:r>
    </w:p>
    <w:p>
      <w:r>
        <w:t>刘博，苏志敏编 其他作品：https://www.jiaokey.com/tag/刘博，苏志敏编.html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关键词搜索：https://www.jiaokey.com/tag/每个女孩都不简单  一本仅仅是给打工妹看的书.html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