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书名：大嘴英语  听写读第3册  模特皇后：黛安娜  时尚版</w:t>
      </w:r>
    </w:p>
    <w:p>
      <w:r>
        <w:t>作者：《大嘴英语》编辑部编；张莘翻译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大嘴英语  听写读第3册  模特皇后：黛安娜  时尚版 评论地址：https://www.jiaokey.com/book/detail/14622706.html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