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最新版高中生议论文大全  全国各地高中生优秀作文精选及写作指导</w:t>
      </w:r>
    </w:p>
    <w:p>
      <w:r>
        <w:rPr>
          <w:rFonts w:ascii="宋体" w:hAnsi="宋体" w:eastAsia="宋体"/>
          <w:sz w:val="24"/>
        </w:rPr>
        <w:t>文通主编；蒋潇琳副主编；郭广福，闫倩倩，黄相锋，杨建华，王红玉，李琦，顾永霞编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最新版高中生议论文大全  全国各地高中生优秀作文精选及写作指导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文通主编；蒋潇琳副主编；郭广福，闫倩倩，黄相锋，杨建华，王红玉，李琦，顾永霞编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本书出售、求购地址：https://www.jiaokey.com/book/detail/14622695.html</w:t>
      </w:r>
    </w:p>
    <w:p>
      <w:r>
        <w:t>更多相关图书推荐：https://www.jiaokey.com</w:t>
      </w:r>
    </w:p>
    <w:p>
      <w:r>
        <w:t>文通主编；蒋潇琳副主编；郭广福，闫倩倩，黄相锋，杨建华，王红玉，李琦，顾永霞编 其他作品：https://www.jiaokey.com/tag/文通主编；蒋潇琳副主编；郭广福，闫倩倩，黄相锋，杨建华，王红玉，李琦，顾永霞编.html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关键词搜索：https://www.jiaokey.com/tag/最新版高中生议论文大全  全国各地高中生优秀作文精选及写作指导.html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