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俏皮王妃四交响曲  1小王爷驯妃  2胡涂小皇妃  3公主爱驸马  4酷王爷选妃</w:t>
      </w:r>
    </w:p>
    <w:p>
      <w:r>
        <w:rPr>
          <w:rFonts w:ascii="宋体" w:hAnsi="宋体" w:eastAsia="宋体"/>
          <w:sz w:val="24"/>
        </w:rPr>
        <w:t>尹晨伊著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俏皮王妃四交响曲  1小王爷驯妃  2胡涂小皇妃  3公主爱驸马  4酷王爷选妃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本书出售、求购地址：https://www.jiaokey.com/book/detail/14622685.html</w:t>
      </w:r>
    </w:p>
    <w:p>
      <w:r>
        <w:t>更多相关图书推荐：https://www.jiaokey.com</w:t>
      </w:r>
    </w:p>
    <w:p>
      <w:r>
        <w:t>尹晨伊著 其他作品：https://www.jiaokey.com/tag/尹晨伊著.html</w:t>
      </w:r>
    </w:p>
    <w:p>
      <w:r>
        <w:t>呼和浩特:远方出版社,2001.12 出版图书：https://www.jiaokey.com/tag/呼和浩特:远方出版社,2001.12.html</w:t>
      </w:r>
    </w:p>
    <w:p>
      <w:r>
        <w:t>关键词搜索：https://www.jiaokey.com/tag/俏皮王妃四交响曲  1小王爷驯妃  2胡涂小皇妃  3公主爱驸马  4酷王爷选妃.html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