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中小企业销售技巧：个人代理销售行动指南</w:t>
      </w:r>
    </w:p>
    <w:p>
      <w:r>
        <w:rPr>
          <w:rFonts w:ascii="宋体" w:hAnsi="宋体" w:eastAsia="宋体"/>
          <w:sz w:val="24"/>
        </w:rPr>
        <w:t>（美）埃迪斯著；派力译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中小企业销售技巧：个人代理销售行动指南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（美）埃迪斯著；派力译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本书出售、求购地址：https://www.jiaokey.com/book/detail/14622654.html</w:t>
      </w:r>
    </w:p>
    <w:p>
      <w:r>
        <w:t>更多相关图书推荐：https://www.jiaokey.com</w:t>
      </w:r>
    </w:p>
    <w:p>
      <w:r>
        <w:t>（美）埃迪斯著；派力译 其他作品：https://www.jiaokey.com/tag/（美）埃迪斯著；派力译.html</w:t>
      </w:r>
    </w:p>
    <w:p>
      <w:r>
        <w:t>企业管理出版社 出版图书：https://www.jiaokey.com/tag/企业管理出版社.html</w:t>
      </w:r>
    </w:p>
    <w:p>
      <w:r>
        <w:t>关键词搜索：https://www.jiaokey.com/tag/中小企业销售技巧：个人代理销售行动指南.html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