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反对就业歧视促进就业平等  下</w:t>
      </w:r>
    </w:p>
    <w:p>
      <w:r>
        <w:rPr>
          <w:rFonts w:ascii="宋体" w:hAnsi="宋体" w:eastAsia="宋体"/>
          <w:sz w:val="24"/>
        </w:rPr>
        <w:t>张峻峰主编；马永堂，张锋，丁赛尔副主编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反对就业歧视促进就业平等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张峻峰主编；马永堂，张锋，丁赛尔副主编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本书出售、求购地址：https://www.jiaokey.com/book/detail/14622633.html</w:t>
      </w:r>
    </w:p>
    <w:p>
      <w:r>
        <w:t>更多相关图书推荐：https://www.jiaokey.com</w:t>
      </w:r>
    </w:p>
    <w:p>
      <w:r>
        <w:t>张峻峰主编；马永堂，张锋，丁赛尔副主编 其他作品：https://www.jiaokey.com/tag/张峻峰主编；马永堂，张锋，丁赛尔副主编.html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关键词搜索：https://www.jiaokey.com/tag/反对就业歧视促进就业平等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