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支点：“三个代表”是工会工作的指导思想</w:t>
      </w:r>
    </w:p>
    <w:p>
      <w:r>
        <w:rPr>
          <w:rFonts w:ascii="宋体" w:hAnsi="宋体" w:eastAsia="宋体"/>
          <w:sz w:val="24"/>
        </w:rPr>
        <w:t>邵慧萍编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支点：“三个代表”是工会工作的指导思想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邵慧萍编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本书出售、求购地址：https://www.jiaokey.com/book/detail/14622626.html</w:t>
      </w:r>
    </w:p>
    <w:p>
      <w:r>
        <w:t>更多相关图书推荐：https://www.jiaokey.com</w:t>
      </w:r>
    </w:p>
    <w:p>
      <w:r>
        <w:t>邵慧萍编 其他作品：https://www.jiaokey.com/tag/邵慧萍编.html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关键词搜索：https://www.jiaokey.com/tag/支点：“三个代表”是工会工作的指导思想.html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