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中华民族传统美德教育读本·名言警句卷  德治教化篇  爱憎得失</w:t>
      </w:r>
    </w:p>
    <w:p>
      <w:r>
        <w:rPr>
          <w:rFonts w:ascii="宋体" w:hAnsi="宋体" w:eastAsia="宋体"/>
          <w:sz w:val="24"/>
        </w:rPr>
        <w:t>于永玉，吴亚玲主编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中华民族传统美德教育读本·名言警句卷  德治教化篇  爱憎得失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于永玉，吴亚玲主编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本书出售、求购地址：https://www.jiaokey.com/book/detail/14622611.html</w:t>
      </w:r>
    </w:p>
    <w:p>
      <w:r>
        <w:t>更多相关图书推荐：https://www.jiaokey.com</w:t>
      </w:r>
    </w:p>
    <w:p>
      <w:r>
        <w:t>于永玉，吴亚玲主编 其他作品：https://www.jiaokey.com/tag/于永玉，吴亚玲主编.html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关键词搜索：https://www.jiaokey.com/tag/中华民族传统美德教育读本·名言警句卷  德治教化篇  爱憎得失.html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