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贾凯莉主编；王美玉，张丽荣，许运清副主编；盛维勇，孙金亭主审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贾凯莉主编；王美玉，张丽荣，许运清副主编；盛维勇，孙金亭主审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本书出售、求购地址：https://www.jiaokey.com/book/detail/14622596.html</w:t>
      </w:r>
    </w:p>
    <w:p>
      <w:r>
        <w:t>更多相关图书推荐：https://www.jiaokey.com</w:t>
      </w:r>
    </w:p>
    <w:p>
      <w:r>
        <w:t>贾凯莉主编；王美玉，张丽荣，许运清副主编；盛维勇，孙金亭主审 其他作品：https://www.jiaokey.com/tag/贾凯莉主编；王美玉，张丽荣，许运清副主编；盛维勇，孙金亭主审.html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