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对台宣传优秀稿选  2</w:t>
      </w:r>
    </w:p>
    <w:p>
      <w:r>
        <w:rPr>
          <w:rFonts w:ascii="宋体" w:hAnsi="宋体" w:eastAsia="宋体"/>
          <w:sz w:val="24"/>
        </w:rPr>
        <w:t>沈卫平主编；傅涛，黄加法，孟庆梅，李展怀编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对台宣传优秀稿选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沈卫平主编；傅涛，黄加法，孟庆梅，李展怀编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本书出售、求购地址：https://www.jiaokey.com/book/detail/14622565.html</w:t>
      </w:r>
    </w:p>
    <w:p>
      <w:r>
        <w:t>更多相关图书推荐：https://www.jiaokey.com</w:t>
      </w:r>
    </w:p>
    <w:p>
      <w:r>
        <w:t>沈卫平主编；傅涛，黄加法，孟庆梅，李展怀编 其他作品：https://www.jiaokey.com/tag/沈卫平主编；傅涛，黄加法，孟庆梅，李展怀编.html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关键词搜索：https://www.jiaokey.com/tag/对台宣传优秀稿选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