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妇女权益保障</w:t>
      </w:r>
    </w:p>
    <w:p>
      <w:r>
        <w:rPr>
          <w:rFonts w:ascii="宋体" w:hAnsi="宋体" w:eastAsia="宋体"/>
          <w:sz w:val="24"/>
        </w:rPr>
        <w:t>冯树恩，蔡卓斌主编；顾世奎，刘秀珍，石平副主编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冯树恩，蔡卓斌主编；顾世奎，刘秀珍，石平副主编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本书出售、求购地址：https://www.jiaokey.com/book/detail/14622552.html</w:t>
      </w:r>
    </w:p>
    <w:p>
      <w:r>
        <w:t>更多相关图书推荐：https://www.jiaokey.com</w:t>
      </w:r>
    </w:p>
    <w:p>
      <w:r>
        <w:t>冯树恩，蔡卓斌主编；顾世奎，刘秀珍，石平副主编 其他作品：https://www.jiaokey.com/tag/冯树恩，蔡卓斌主编；顾世奎，刘秀珍，石平副主编.html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关键词搜索：https://www.jiaokey.com/tag/妇女权益保障.html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