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9  利剑斩魔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9  利剑斩魔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沈阳:辽宁画报出版社,1998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本书出售、求购地址：https://www.jiaokey.com/book/detail/14622497.html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沈阳:辽宁画报出版社,1998 出版图书：https://www.jiaokey.com/tag/沈阳:辽宁画报出版社,1998.html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