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凝固的瞬间  2000年齐鲁晚报精品集锦</w:t>
      </w:r>
    </w:p>
    <w:p>
      <w:r>
        <w:rPr>
          <w:rFonts w:ascii="宋体" w:hAnsi="宋体" w:eastAsia="宋体"/>
          <w:sz w:val="24"/>
        </w:rPr>
        <w:t>张瑞云主编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凝固的瞬间  2000年齐鲁晚报精品集锦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本书出售、求购地址：https://www.jiaokey.com/book/detail/14622492.html</w:t>
      </w:r>
    </w:p>
    <w:p>
      <w:r>
        <w:t>更多相关图书推荐：https://www.jiaokey.com</w:t>
      </w:r>
    </w:p>
    <w:p>
      <w:r>
        <w:t>张瑞云主编 其他作品：https://www.jiaokey.com/tag/张瑞云主编.html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关键词搜索：https://www.jiaokey.com/tag/凝固的瞬间  2000年齐鲁晚报精品集锦.html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