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警务管理与领导科学教程  中级警官  2006年版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警务管理与领导科学教程  中级警官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本书出售、求购地址：https://www.jiaokey.com/book/detail/14622459.html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关键词搜索：https://www.jiaokey.com/tag/警务管理与领导科学教程  中级警官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