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书名：宫傅杨果勇侯自编年谱</w:t>
      </w:r>
    </w:p>
    <w:p>
      <w:r>
        <w:t>作者：刘宇松主编</w:t>
      </w:r>
    </w:p>
    <w:p>
      <w:r>
        <w:t>出版社：贵阳:贵州大学出版社,2018.05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宫傅杨果勇侯自编年谱 评论地址：https://www.jiaokey.com/book/detail/14622454.html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