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书名：得乎檐角梁柱间  寻访晋南乡野古建</w:t>
      </w:r>
    </w:p>
    <w:p>
      <w:r>
        <w:t>作者：连达著</w:t>
      </w:r>
    </w:p>
    <w:p>
      <w:r>
        <w:t>出版社：北京时代华文书局,2019.01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得乎檐角梁柱间  寻访晋南乡野古建 评论地址：https://www.jiaokey.com/book/detail/14622437.html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