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深入理解Python特性</w:t>
      </w:r>
    </w:p>
    <w:p>
      <w:r>
        <w:rPr>
          <w:rFonts w:ascii="宋体" w:hAnsi="宋体" w:eastAsia="宋体"/>
          <w:sz w:val="24"/>
        </w:rPr>
        <w:t>孙波翔译；杨琳责任编辑；（德）达恩·巴德尔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深入理解Python特性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孙波翔译；杨琳责任编辑；（德）达恩·巴德尔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本书出售、求购地址：https://www.jiaokey.com/book/detail/14622426.html</w:t>
      </w:r>
    </w:p>
    <w:p>
      <w:r>
        <w:t>更多相关图书推荐：https://www.jiaokey.com</w:t>
      </w:r>
    </w:p>
    <w:p>
      <w:r>
        <w:t>孙波翔译；杨琳责任编辑；（德）达恩·巴德尔 其他作品：https://www.jiaokey.com/tag/孙波翔译；杨琳责任编辑；（德）达恩·巴德尔.html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深入理解Python特性.html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