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中国冰冻圈变化的脆弱性与适应研究</w:t>
      </w:r>
    </w:p>
    <w:p>
      <w:r>
        <w:rPr>
          <w:rFonts w:ascii="宋体" w:hAnsi="宋体" w:eastAsia="宋体"/>
          <w:sz w:val="24"/>
        </w:rPr>
        <w:t>丁永建，杨建平等著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中国冰冻圈变化的脆弱性与适应研究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丁永建，杨建平等著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本书出售、求购地址：https://www.jiaokey.com/book/detail/14622417.html</w:t>
      </w:r>
    </w:p>
    <w:p>
      <w:r>
        <w:t>更多相关图书推荐：https://www.jiaokey.com</w:t>
      </w:r>
    </w:p>
    <w:p>
      <w:r>
        <w:t>丁永建，杨建平等著 其他作品：https://www.jiaokey.com/tag/丁永建，杨建平等著.html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关键词搜索：https://www.jiaokey.com/tag/中国冰冻圈变化的脆弱性与适应研究.html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