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“一带一路”年度发展报告  英文版  2018版</w:t>
      </w:r>
    </w:p>
    <w:p>
      <w:r>
        <w:rPr>
          <w:rFonts w:ascii="宋体" w:hAnsi="宋体" w:eastAsia="宋体"/>
          <w:sz w:val="24"/>
        </w:rPr>
        <w:t>赵白鸽，蔡昉，史育龙主编；卢山，冯奎副主编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“一带一路”年度发展报告  英文版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赵白鸽，蔡昉，史育龙主编；卢山，冯奎副主编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本书出售、求购地址：https://www.jiaokey.com/book/detail/14622408.html</w:t>
      </w:r>
    </w:p>
    <w:p>
      <w:r>
        <w:t>更多相关图书推荐：https://www.jiaokey.com</w:t>
      </w:r>
    </w:p>
    <w:p>
      <w:r>
        <w:t>赵白鸽，蔡昉，史育龙主编；卢山，冯奎副主编 其他作品：https://www.jiaokey.com/tag/赵白鸽，蔡昉，史育龙主编；卢山，冯奎副主编.html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关键词搜索：https://www.jiaokey.com/tag/“一带一路”年度发展报告  英文版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