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Python数据分析师修炼之道</w:t>
      </w:r>
    </w:p>
    <w:p>
      <w:r>
        <w:rPr>
          <w:rFonts w:ascii="宋体" w:hAnsi="宋体" w:eastAsia="宋体"/>
          <w:sz w:val="24"/>
        </w:rPr>
        <w:t>刘璋译；（美）阿尔瓦罗·富恩特斯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Python数据分析师修炼之道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刘璋译；（美）阿尔瓦罗·富恩特斯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本书出售、求购地址：https://www.jiaokey.com/book/detail/14622404.html</w:t>
      </w:r>
    </w:p>
    <w:p>
      <w:r>
        <w:t>更多相关图书推荐：https://www.jiaokey.com</w:t>
      </w:r>
    </w:p>
    <w:p>
      <w:r>
        <w:t>刘璋译；（美）阿尔瓦罗·富恩特斯 其他作品：https://www.jiaokey.com/tag/刘璋译；（美）阿尔瓦罗·富恩特斯.html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关键词搜索：https://www.jiaokey.com/tag/Python数据分析师修炼之道.html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