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书名：麻氹  深山里的古村落</w:t>
      </w:r>
    </w:p>
    <w:p>
      <w:r>
        <w:t>作者：周开迅主编；张正谊纂搞</w:t>
      </w:r>
    </w:p>
    <w:p>
      <w:r>
        <w:t>出版社：贵阳：贵州人民出版社</w:t>
      </w:r>
    </w:p>
    <w:p>
      <w:r>
        <w:t>出版日期：2017.12</w:t>
      </w:r>
    </w:p>
    <w:p>
      <w:r>
        <w:t>总页数：242</w:t>
      </w:r>
    </w:p>
    <w:p>
      <w:r>
        <w:t>更多请访问教客网: www.jiaokey.com</w:t>
      </w:r>
    </w:p>
    <w:p>
      <w:r>
        <w:t>麻氹  深山里的古村落 评论地址：https://www.jiaokey.com/book/detail/14622382.html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