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神奇学校  这可能是你最想上的学校</w:t>
      </w:r>
    </w:p>
    <w:p>
      <w:r>
        <w:rPr>
          <w:rFonts w:ascii="宋体" w:hAnsi="宋体" w:eastAsia="宋体"/>
          <w:sz w:val="24"/>
        </w:rPr>
        <w:t>杨永龙，李晓娟责任编辑；（澳）菲利普·奥卡洛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神奇学校  这可能是你最想上的学校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杨永龙，李晓娟责任编辑；（澳）菲利普·奥卡洛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本书出售、求购地址：https://www.jiaokey.com/book/detail/14622370.html</w:t>
      </w:r>
    </w:p>
    <w:p>
      <w:r>
        <w:t>更多相关图书推荐：https://www.jiaokey.com</w:t>
      </w:r>
    </w:p>
    <w:p>
      <w:r>
        <w:t>杨永龙，李晓娟责任编辑；（澳）菲利普·奥卡洛 其他作品：https://www.jiaokey.com/tag/杨永龙，李晓娟责任编辑；（澳）菲利普·奥卡洛.html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关键词搜索：https://www.jiaokey.com/tag/神奇学校  这可能是你最想上的学校.html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