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老罴当道  翁同龢书法评传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老罴当道  翁同龢书法评传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本书出售、求购地址：https://www.jiaokey.com/book/detail/14622361.html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关键词搜索：https://www.jiaokey.com/tag/老罴当道  翁同龢书法评传.html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