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工业控制与智能制造丛书  德国工业4.0大全  第3卷  智能物流技术  原书第2版</w:t>
      </w:r>
    </w:p>
    <w:p>
      <w:r>
        <w:rPr>
          <w:rFonts w:ascii="宋体" w:hAnsi="宋体" w:eastAsia="宋体"/>
          <w:sz w:val="24"/>
        </w:rPr>
        <w:t>房殿军，林松，蒋红琰译；（德国）比吉特·沃格尔-霍伊泽尔，托马斯·保尔汉森，迈克尔·腾·洪佩尔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工业控制与智能制造丛书  德国工业4.0大全  第3卷  智能物流技术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房殿军，林松，蒋红琰译；（德国）比吉特·沃格尔-霍伊泽尔，托马斯·保尔汉森，迈克尔·腾·洪佩尔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本书出售、求购地址：https://www.jiaokey.com/book/detail/14622351.html</w:t>
      </w:r>
    </w:p>
    <w:p>
      <w:r>
        <w:t>更多相关图书推荐：https://www.jiaokey.com</w:t>
      </w:r>
    </w:p>
    <w:p>
      <w:r>
        <w:t>房殿军，林松，蒋红琰译；（德国）比吉特·沃格尔-霍伊泽尔，托马斯·保尔汉森，迈克尔·腾·洪佩尔 其他作品：https://www.jiaokey.com/tag/房殿军，林松，蒋红琰译；（德国）比吉特·沃格尔-霍伊泽尔，托马斯·保尔汉森，迈克尔·腾·洪佩尔.html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关键词搜索：https://www.jiaokey.com/tag/工业控制与智能制造丛书  德国工业4.0大全  第3卷  智能物流技术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