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人五人六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人五人六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本书出售、求购地址：https://www.jiaokey.com/book/detail/14622338.html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关键词搜索：https://www.jiaokey.com/tag/人五人六.html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